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Strengthening 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example    </w:t>
      </w:r>
      <w:r>
        <w:t xml:space="preserve">   kind    </w:t>
      </w:r>
      <w:r>
        <w:t xml:space="preserve">   happy    </w:t>
      </w:r>
      <w:r>
        <w:t xml:space="preserve">   peacemaker    </w:t>
      </w:r>
      <w:r>
        <w:t xml:space="preserve">   obedient    </w:t>
      </w:r>
      <w:r>
        <w:t xml:space="preserve">   cheerful    </w:t>
      </w:r>
      <w:r>
        <w:t xml:space="preserve">   blessing    </w:t>
      </w:r>
      <w:r>
        <w:t xml:space="preserve">   spirit    </w:t>
      </w:r>
      <w:r>
        <w:t xml:space="preserve">   patience    </w:t>
      </w:r>
      <w:r>
        <w:t xml:space="preserve">   gospel    </w:t>
      </w:r>
      <w:r>
        <w:t xml:space="preserve">   testimony    </w:t>
      </w:r>
      <w:r>
        <w:t xml:space="preserve">   study    </w:t>
      </w:r>
      <w:r>
        <w:t xml:space="preserve">   scripture    </w:t>
      </w:r>
      <w:r>
        <w:t xml:space="preserve">   listen    </w:t>
      </w:r>
      <w:r>
        <w:t xml:space="preserve">   share    </w:t>
      </w:r>
      <w:r>
        <w:t xml:space="preserve">   support    </w:t>
      </w:r>
      <w:r>
        <w:t xml:space="preserve">   service    </w:t>
      </w:r>
      <w:r>
        <w:t xml:space="preserve">   defend    </w:t>
      </w:r>
      <w:r>
        <w:t xml:space="preserve">   proclamation    </w:t>
      </w:r>
      <w:r>
        <w:t xml:space="preserve">   family    </w:t>
      </w:r>
      <w:r>
        <w:t xml:space="preserve">   protect    </w:t>
      </w:r>
      <w:r>
        <w:t xml:space="preserve">   home    </w:t>
      </w:r>
      <w:r>
        <w:t xml:space="preserve">   work    </w:t>
      </w:r>
      <w:r>
        <w:t xml:space="preserve">   compassion    </w:t>
      </w:r>
      <w:r>
        <w:t xml:space="preserve">   love    </w:t>
      </w:r>
      <w:r>
        <w:t xml:space="preserve">   respect    </w:t>
      </w:r>
      <w:r>
        <w:t xml:space="preserve">   repentance    </w:t>
      </w:r>
      <w:r>
        <w:t xml:space="preserve">   forgiveness    </w:t>
      </w:r>
      <w:r>
        <w:t xml:space="preserve">   prayer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My Family</dc:title>
  <dcterms:created xsi:type="dcterms:W3CDTF">2021-10-11T18:06:17Z</dcterms:created>
  <dcterms:modified xsi:type="dcterms:W3CDTF">2021-10-11T18:06:17Z</dcterms:modified>
</cp:coreProperties>
</file>