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Strengthening Resiliency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people or things are connected, or the state of being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hopefulness and confidence about the future or the success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call to someone to participate in a competitive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belonging to or having affinity with a particular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difficult or unpleasant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personality trait that refers to an ability to regulate behavior to accommodate social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be easily modified.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hope or ambition of achieving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feeling or belief that one can have faith in or rely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accomplishment of an aim or purpose.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or set of circumstances that makes it possible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see the worst aspect of things or believe that the worst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physically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settled way of thinking or feeling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overcome (a difficulty or obstacle).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attitude towards or way of regarding something; a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or a period of changing from one state or condition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worry, nervousness, or unease about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condition of being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action or strategy which may be adopted in adverse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capacity to recover quickly from difficulties; toughness.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Resiliency</dc:title>
  <dcterms:created xsi:type="dcterms:W3CDTF">2021-10-11T18:06:37Z</dcterms:created>
  <dcterms:modified xsi:type="dcterms:W3CDTF">2021-10-11T18:06:37Z</dcterms:modified>
</cp:coreProperties>
</file>