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</w:t>
      </w:r>
    </w:p>
    <w:p>
      <w:pPr>
        <w:pStyle w:val="Questions"/>
      </w:pPr>
      <w:r>
        <w:t xml:space="preserve">1. RLEORAT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CVAERIHE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TAGREITCS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IELUDCRN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AANTLIYALC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ENCIOTCSYSN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IZRAMMIXE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AITEROEVRST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IIZNAIAVDUILTNDOI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NUPTI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ARLEENR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YRSOELSPBTIINI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IIILDNCESP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TISPIYVITO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FCSOU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NAHYMOR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ANTOMIINMUCOC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</dc:title>
  <dcterms:created xsi:type="dcterms:W3CDTF">2021-10-11T18:07:18Z</dcterms:created>
  <dcterms:modified xsi:type="dcterms:W3CDTF">2021-10-11T18:07:18Z</dcterms:modified>
</cp:coreProperties>
</file>