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</w:t>
      </w:r>
    </w:p>
    <w:p>
      <w:pPr>
        <w:pStyle w:val="Questions"/>
      </w:pPr>
      <w:r>
        <w:t xml:space="preserve">1. IMGTH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TNLESSUIS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UMSLEC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EERVN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IUSEQPHY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IPTH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TNCOEPY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OUWSEPREOH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RUTSBOSENS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SITECYRU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IWSNE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CSKO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UNDEOSNSS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TBSSESLNAE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TSESSNLWARTA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DTENSASEIS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ELALSERRMTO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OSSETTNUS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NITSRDSEUS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</dc:title>
  <dcterms:created xsi:type="dcterms:W3CDTF">2021-10-11T18:07:38Z</dcterms:created>
  <dcterms:modified xsi:type="dcterms:W3CDTF">2021-10-11T18:07:38Z</dcterms:modified>
</cp:coreProperties>
</file>