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Strengths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an incentive or a strong desire to do well or succeed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carry out successfully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invite into competition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feeling or belief that one can rely on someone 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mentally strong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flourishing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withstand or recover quickly from difficult condition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confidence in one's own worth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Inadequacy or insufficiency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use one's knowledge effectively and readily in execution or performance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Strengths Crossword Puzzle</dc:title>
  <dcterms:created xsi:type="dcterms:W3CDTF">2021-10-11T18:07:40Z</dcterms:created>
  <dcterms:modified xsi:type="dcterms:W3CDTF">2021-10-11T18:07:40Z</dcterms:modified>
</cp:coreProperties>
</file>