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Strengths Explorer Crossword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enjoy helping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like to tell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believe in myself and know I will be successful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keep my promises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good at scheduling and planning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like to think what is possible beyond the present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very curious and like to ask "Why?" and "How?"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a great desire 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like to accomplish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good at making meaningful friendships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Strengths Explorer Crossword Challenge</dc:title>
  <dcterms:created xsi:type="dcterms:W3CDTF">2021-10-11T18:06:12Z</dcterms:created>
  <dcterms:modified xsi:type="dcterms:W3CDTF">2021-10-11T18:06:12Z</dcterms:modified>
</cp:coreProperties>
</file>