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Strengths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excellence    </w:t>
      </w:r>
      <w:r>
        <w:t xml:space="preserve">   meaning    </w:t>
      </w:r>
      <w:r>
        <w:t xml:space="preserve">   humour    </w:t>
      </w:r>
      <w:r>
        <w:t xml:space="preserve">   hope    </w:t>
      </w:r>
      <w:r>
        <w:t xml:space="preserve">   gratitude    </w:t>
      </w:r>
      <w:r>
        <w:t xml:space="preserve">   selfawareness    </w:t>
      </w:r>
      <w:r>
        <w:t xml:space="preserve">   selfcontrol    </w:t>
      </w:r>
      <w:r>
        <w:t xml:space="preserve">   prudence    </w:t>
      </w:r>
      <w:r>
        <w:t xml:space="preserve">   humility    </w:t>
      </w:r>
      <w:r>
        <w:t xml:space="preserve">   forgiveness    </w:t>
      </w:r>
      <w:r>
        <w:t xml:space="preserve">   reliability    </w:t>
      </w:r>
      <w:r>
        <w:t xml:space="preserve">   acceptance    </w:t>
      </w:r>
      <w:r>
        <w:t xml:space="preserve">   leadership    </w:t>
      </w:r>
      <w:r>
        <w:t xml:space="preserve">   fairness    </w:t>
      </w:r>
      <w:r>
        <w:t xml:space="preserve">   teamwork    </w:t>
      </w:r>
      <w:r>
        <w:t xml:space="preserve">   dependability    </w:t>
      </w:r>
      <w:r>
        <w:t xml:space="preserve">   compassion    </w:t>
      </w:r>
      <w:r>
        <w:t xml:space="preserve">   tolerance    </w:t>
      </w:r>
      <w:r>
        <w:t xml:space="preserve">   kindness    </w:t>
      </w:r>
      <w:r>
        <w:t xml:space="preserve">   love    </w:t>
      </w:r>
      <w:r>
        <w:t xml:space="preserve">   patience    </w:t>
      </w:r>
      <w:r>
        <w:t xml:space="preserve">   zest    </w:t>
      </w:r>
      <w:r>
        <w:t xml:space="preserve">   honesty    </w:t>
      </w:r>
      <w:r>
        <w:t xml:space="preserve">   persistence    </w:t>
      </w:r>
      <w:r>
        <w:t xml:space="preserve">   bravery    </w:t>
      </w:r>
      <w:r>
        <w:t xml:space="preserve">   bigpictureviewing    </w:t>
      </w:r>
      <w:r>
        <w:t xml:space="preserve">   Loveoflearning    </w:t>
      </w:r>
      <w:r>
        <w:t xml:space="preserve">   Openmindedness    </w:t>
      </w:r>
      <w:r>
        <w:t xml:space="preserve">   curiosity    </w:t>
      </w:r>
      <w:r>
        <w:t xml:space="preserve">   creativity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Search</dc:title>
  <dcterms:created xsi:type="dcterms:W3CDTF">2021-10-11T18:07:22Z</dcterms:created>
  <dcterms:modified xsi:type="dcterms:W3CDTF">2021-10-11T18:07:22Z</dcterms:modified>
</cp:coreProperties>
</file>