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Input    </w:t>
      </w:r>
      <w:r>
        <w:t xml:space="preserve">   Individualization    </w:t>
      </w:r>
      <w:r>
        <w:t xml:space="preserve">   Analytical    </w:t>
      </w:r>
      <w:r>
        <w:t xml:space="preserve">   Positivity    </w:t>
      </w:r>
      <w:r>
        <w:t xml:space="preserve">   Maximizer    </w:t>
      </w:r>
      <w:r>
        <w:t xml:space="preserve">   Includer    </w:t>
      </w:r>
      <w:r>
        <w:t xml:space="preserve">   Significance    </w:t>
      </w:r>
      <w:r>
        <w:t xml:space="preserve">   Focus    </w:t>
      </w:r>
      <w:r>
        <w:t xml:space="preserve">   Learner    </w:t>
      </w:r>
      <w:r>
        <w:t xml:space="preserve">   Discipline    </w:t>
      </w:r>
      <w:r>
        <w:t xml:space="preserve">   Relator    </w:t>
      </w:r>
      <w:r>
        <w:t xml:space="preserve">   Responsibility    </w:t>
      </w:r>
      <w:r>
        <w:t xml:space="preserve">   Achiever    </w:t>
      </w:r>
      <w:r>
        <w:t xml:space="preserve">   Harmony    </w:t>
      </w:r>
      <w:r>
        <w:t xml:space="preserve">   Consistency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Search</dc:title>
  <dcterms:created xsi:type="dcterms:W3CDTF">2021-10-11T18:07:30Z</dcterms:created>
  <dcterms:modified xsi:type="dcterms:W3CDTF">2021-10-11T18:07:30Z</dcterms:modified>
</cp:coreProperties>
</file>