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Strengths Word Search</w:t>
      </w:r>
    </w:p>
    <w:p>
      <w:pPr>
        <w:pStyle w:val="Questions"/>
      </w:pPr>
      <w:r>
        <w:t xml:space="preserve">1. IOYCSNCSTNE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TNPUI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TIEESATRVRO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FTUUITICRS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CFOUS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EAPYHMT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EFBEIL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EAVHRICE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INTCYALAAL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MERAIZIXM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CEIRNUDL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LNREREA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ABIAIDATTLPY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ATITGESCR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IIYPISTVOT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GISNAINICEFC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LDIAINTINVADUZIOI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18. OWO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19. CDTSSONNCNEEE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20. MAMNDOC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SSLEOPYIIIRTBN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22. TMIMOUCANNCIO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23. TENCOXT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24. GRAREANR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25. TVTRACAIO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26. REEDOEPVL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27. ICILSDNEPI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28. ERATRLO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29. AONMYHR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30. NUSEFSACRALSE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31. BEDIEVLTAREI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32. OTDENIIA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33. PIINTMCOETO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34. TTINOLINECLE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Strengths Word Search</dc:title>
  <dcterms:created xsi:type="dcterms:W3CDTF">2021-10-11T18:07:03Z</dcterms:created>
  <dcterms:modified xsi:type="dcterms:W3CDTF">2021-10-11T18:07:03Z</dcterms:modified>
</cp:coreProperties>
</file>