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Command    </w:t>
      </w:r>
      <w:r>
        <w:t xml:space="preserve">   Consistency    </w:t>
      </w:r>
      <w:r>
        <w:t xml:space="preserve">   Competition    </w:t>
      </w:r>
      <w:r>
        <w:t xml:space="preserve">   Deliberative    </w:t>
      </w:r>
      <w:r>
        <w:t xml:space="preserve">   Adaptability    </w:t>
      </w:r>
      <w:r>
        <w:t xml:space="preserve">   Activator    </w:t>
      </w:r>
      <w:r>
        <w:t xml:space="preserve">   Communication    </w:t>
      </w:r>
      <w:r>
        <w:t xml:space="preserve">   Harmony    </w:t>
      </w:r>
      <w:r>
        <w:t xml:space="preserve">   Analytical    </w:t>
      </w:r>
      <w:r>
        <w:t xml:space="preserve">   Ideation    </w:t>
      </w:r>
      <w:r>
        <w:t xml:space="preserve">   Significance    </w:t>
      </w:r>
      <w:r>
        <w:t xml:space="preserve">   Empathy    </w:t>
      </w:r>
      <w:r>
        <w:t xml:space="preserve">   Restorative    </w:t>
      </w:r>
      <w:r>
        <w:t xml:space="preserve">   Context    </w:t>
      </w:r>
      <w:r>
        <w:t xml:space="preserve">   Belief    </w:t>
      </w:r>
      <w:r>
        <w:t xml:space="preserve">   Self Assurance    </w:t>
      </w:r>
      <w:r>
        <w:t xml:space="preserve">   Developer    </w:t>
      </w:r>
      <w:r>
        <w:t xml:space="preserve">   Discipline    </w:t>
      </w:r>
      <w:r>
        <w:t xml:space="preserve">   Futuristic    </w:t>
      </w:r>
      <w:r>
        <w:t xml:space="preserve">   Maximizer    </w:t>
      </w:r>
      <w:r>
        <w:t xml:space="preserve">   Individualization    </w:t>
      </w:r>
      <w:r>
        <w:t xml:space="preserve">   Woo    </w:t>
      </w:r>
      <w:r>
        <w:t xml:space="preserve">   Focus    </w:t>
      </w:r>
      <w:r>
        <w:t xml:space="preserve">   Connectedness    </w:t>
      </w:r>
      <w:r>
        <w:t xml:space="preserve">   Responsibility    </w:t>
      </w:r>
      <w:r>
        <w:t xml:space="preserve">   Strategic    </w:t>
      </w:r>
      <w:r>
        <w:t xml:space="preserve">   Input    </w:t>
      </w:r>
      <w:r>
        <w:t xml:space="preserve">   Includer    </w:t>
      </w:r>
      <w:r>
        <w:t xml:space="preserve">   Intellection    </w:t>
      </w:r>
      <w:r>
        <w:t xml:space="preserve">   Achiever    </w:t>
      </w:r>
      <w:r>
        <w:t xml:space="preserve">   Positivity    </w:t>
      </w:r>
      <w:r>
        <w:t xml:space="preserve">   Relator    </w:t>
      </w:r>
      <w:r>
        <w:t xml:space="preserve">   Learner    </w:t>
      </w:r>
      <w:r>
        <w:t xml:space="preserve">   Arranger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Word Search </dc:title>
  <dcterms:created xsi:type="dcterms:W3CDTF">2021-10-11T18:07:46Z</dcterms:created>
  <dcterms:modified xsi:type="dcterms:W3CDTF">2021-10-11T18:07:46Z</dcterms:modified>
</cp:coreProperties>
</file>