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and Conflict Resolutions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always like to have things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 to share things about there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a promise and keeps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activity makes you feel weak limit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likes to find knew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always think of there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aiming for first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 on the problem, not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lack on a talent try finding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improve on some you have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and Conflict Resolutions  </dc:title>
  <dcterms:created xsi:type="dcterms:W3CDTF">2021-10-11T18:06:22Z</dcterms:created>
  <dcterms:modified xsi:type="dcterms:W3CDTF">2021-10-11T18:06:22Z</dcterms:modified>
</cp:coreProperties>
</file>