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and Weaknesses </w:t>
      </w:r>
    </w:p>
    <w:p>
      <w:pPr>
        <w:pStyle w:val="Questions"/>
      </w:pPr>
      <w:r>
        <w:t xml:space="preserve">1. LTAANOSPPCII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IINIVDULDA REEIFEFSNCD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LASWMO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INMSCTUHAI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AGILNMES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UQYTLAI FO EFIL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NSLFMDEIUNS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INENHOTCETCR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EERF WLLI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VJUCSTEBIE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AHTUECTIN ETTHRSNGS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and Weaknesses </dc:title>
  <dcterms:created xsi:type="dcterms:W3CDTF">2021-11-03T03:40:50Z</dcterms:created>
  <dcterms:modified xsi:type="dcterms:W3CDTF">2021-11-03T03:40:50Z</dcterms:modified>
</cp:coreProperties>
</file>