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Strengths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determined    </w:t>
      </w:r>
      <w:r>
        <w:t xml:space="preserve">   inspiring    </w:t>
      </w:r>
      <w:r>
        <w:t xml:space="preserve">   analytical    </w:t>
      </w:r>
      <w:r>
        <w:t xml:space="preserve">   energetic    </w:t>
      </w:r>
      <w:r>
        <w:t xml:space="preserve">   organised    </w:t>
      </w:r>
      <w:r>
        <w:t xml:space="preserve">   helpful    </w:t>
      </w:r>
      <w:r>
        <w:t xml:space="preserve">   motivated    </w:t>
      </w:r>
      <w:r>
        <w:t xml:space="preserve">   responsible    </w:t>
      </w:r>
      <w:r>
        <w:t xml:space="preserve">   precise    </w:t>
      </w:r>
      <w:r>
        <w:t xml:space="preserve">   curious    </w:t>
      </w:r>
      <w:r>
        <w:t xml:space="preserve">   trustworthy    </w:t>
      </w:r>
      <w:r>
        <w:t xml:space="preserve">   caring    </w:t>
      </w:r>
      <w:r>
        <w:t xml:space="preserve">   flexible    </w:t>
      </w:r>
      <w:r>
        <w:t xml:space="preserve">   outgoing    </w:t>
      </w:r>
      <w:r>
        <w:t xml:space="preserve">   artistic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Strengths</dc:title>
  <dcterms:created xsi:type="dcterms:W3CDTF">2021-10-11T18:06:40Z</dcterms:created>
  <dcterms:modified xsi:type="dcterms:W3CDTF">2021-10-11T18:06:40Z</dcterms:modified>
</cp:coreProperties>
</file>