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of a Good Team</w:t>
      </w:r>
    </w:p>
    <w:p>
      <w:pPr>
        <w:pStyle w:val="Questions"/>
      </w:pPr>
      <w:r>
        <w:t xml:space="preserve">1. OULHGTFTUH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LETMYI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FGUHIITNLS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ETRICAPOV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DEAFBKEC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IEELARBL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FFERTO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TECOAABLUCN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FUSDOCE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OALLOBIRCATVE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COCOMTMAINNIU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SADIEHEPRL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IATPNET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QLUEA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RHDSAE TGSPHLTIO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EPNO DDNEIM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SFUEORCLURE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VSPOITEI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ELCLHENGA TTGSUHOH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NUDTIE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of a Good Team</dc:title>
  <dcterms:created xsi:type="dcterms:W3CDTF">2021-10-11T18:07:42Z</dcterms:created>
  <dcterms:modified xsi:type="dcterms:W3CDTF">2021-10-11T18:07:42Z</dcterms:modified>
</cp:coreProperties>
</file>