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Strengths word scramble</w:t>
      </w:r>
    </w:p>
    <w:p>
      <w:pPr>
        <w:pStyle w:val="Questions"/>
      </w:pPr>
      <w:r>
        <w:t xml:space="preserve">1. OOW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SNNOYCSTECI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YTHPAME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GSETTCRAI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AGRARERN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EVOPLDERE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AIYLCNLATA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FCSUO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IHEVCRAE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AVORITCTA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EBFLIE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LUZIIANOIIADIDVNT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NGSIFICAEICN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SRUFITTIUC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OAYNMHR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IAITMNOUCMNOC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EALRNRE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TSIYPVTIIO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INSDILECIP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RLTRAEO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word scramble</dc:title>
  <dcterms:created xsi:type="dcterms:W3CDTF">2021-10-11T18:07:44Z</dcterms:created>
  <dcterms:modified xsi:type="dcterms:W3CDTF">2021-10-11T18:07:44Z</dcterms:modified>
</cp:coreProperties>
</file>