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Strengthsgiving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Thankful    </w:t>
      </w:r>
      <w:r>
        <w:t xml:space="preserve">   Football    </w:t>
      </w:r>
      <w:r>
        <w:t xml:space="preserve">   Friends    </w:t>
      </w:r>
      <w:r>
        <w:t xml:space="preserve">   Family    </w:t>
      </w:r>
      <w:r>
        <w:t xml:space="preserve">   Pilgrim    </w:t>
      </w:r>
      <w:r>
        <w:t xml:space="preserve">   Protein    </w:t>
      </w:r>
      <w:r>
        <w:t xml:space="preserve">   Swole    </w:t>
      </w:r>
      <w:r>
        <w:t xml:space="preserve">   Strengthsgiving    </w:t>
      </w:r>
      <w:r>
        <w:t xml:space="preserve">   Lunge    </w:t>
      </w:r>
      <w:r>
        <w:t xml:space="preserve">   Giddyup    </w:t>
      </w:r>
      <w:r>
        <w:t xml:space="preserve">   Onerepmax    </w:t>
      </w:r>
      <w:r>
        <w:t xml:space="preserve">   Dynamicwarmup    </w:t>
      </w:r>
      <w:r>
        <w:t xml:space="preserve">   Mobility    </w:t>
      </w:r>
      <w:r>
        <w:t xml:space="preserve">   Pullups    </w:t>
      </w:r>
      <w:r>
        <w:t xml:space="preserve">   Pushups    </w:t>
      </w:r>
      <w:r>
        <w:t xml:space="preserve">   Burpees    </w:t>
      </w:r>
      <w:r>
        <w:t xml:space="preserve">   Deadlift    </w:t>
      </w:r>
      <w:r>
        <w:t xml:space="preserve">   Landminejammer    </w:t>
      </w:r>
      <w:r>
        <w:t xml:space="preserve">   Benchpress    </w:t>
      </w:r>
      <w:r>
        <w:t xml:space="preserve">   Backsquat    </w:t>
      </w:r>
      <w:r>
        <w:t xml:space="preserve">   Powerclean    </w:t>
      </w:r>
      <w:r>
        <w:t xml:space="preserve">   Whippedcream    </w:t>
      </w:r>
      <w:r>
        <w:t xml:space="preserve">   Pumpkinpie    </w:t>
      </w:r>
      <w:r>
        <w:t xml:space="preserve">   Cornbread    </w:t>
      </w:r>
      <w:r>
        <w:t xml:space="preserve">   Gravy    </w:t>
      </w:r>
      <w:r>
        <w:t xml:space="preserve">   Stuffing    </w:t>
      </w:r>
      <w:r>
        <w:t xml:space="preserve">   MashedPotatoes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Strengthsgiving Word Search </dc:title>
  <dcterms:created xsi:type="dcterms:W3CDTF">2021-10-11T18:06:45Z</dcterms:created>
  <dcterms:modified xsi:type="dcterms:W3CDTF">2021-10-11T18:06:46Z</dcterms:modified>
</cp:coreProperties>
</file>