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Streptococcus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  ____   ______________ causes pathogenesis to humans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Commonly colonizes human nasopharynx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pneumococcal __________ vaccine was licensed in 2000.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Serotype replacement, capsular switching, and HGT are all causes of ___________ resistance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Pneumococci can incorporate exogenous DNA into the genome by ________ recombination.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molecular method that distinguishes strains based on the digestion of their genomic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Obtaining ________ is difficult in GAS colonization.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 sequencing involves occupying separate localizations on the bacterial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Most of the _____________ pyogenic species can induce infection in several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There are 14 different streptococcal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Bacteria included in the genus Streptococcus are , ______-positive cocci.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exotoxin secretes by pyogenes.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determining optochin susceptibility and _____ solubility is an important test for phenotypic identification of S. pneumoniae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GAS must transfer through a ______ layer to attach to the epithelial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________ streptococci are typically non-pathogenic colonizers of the human nasopharynx.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_______ is associated with the binding of pneumococci to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_________ methods have provided knowledge towards the biology and epidemiology of bacterial pathogens.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_____ gene was one of the first DNA targets used for the detection of pneumococci.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________ methods are important in pneumococcal epidemiology.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_______ gene is a major pneumococcal autolysin.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Breaks down the hyaluronic acid component of connective tissue in mammals.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Superantigens function in a locally _________ manner.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misidentification of streptococcal species is due to a __________ gene transfer.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Streptococcus pneumoniae has developed its own positive _________ mechanism.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protein complex that aids in bacterial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 tools are being used for species 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mobility of a microorganism through mucus is supported by ___________ capsule.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presence of the polysaccharide capsule prevents the binding of iC3b and the Fc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IoGFS-originated isolates have a tendency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 is one step to confirm the identity of a pneumococcal isolate.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 is an effector that causes the degradation of fibrin clots in the presence of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polysaccharide capsule is specified by the ____ locus.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GAS can be carried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common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development of resistance to commonly used _________ makes it hard to treat pneumococcal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pilus stimulates proinflammatory ________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________ reaction is considered the "gold standard" for serotyping pneumococci.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identification of S. pneumoniae relies on susceptibility to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different types of capsule found in pneumococcus can be exchanged by genetic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_______________ capsule is an important virulence factor of pneumococci.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______ fasciitis is an invasive GAS illnes.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Streptococcus Species</dc:title>
  <dcterms:created xsi:type="dcterms:W3CDTF">2021-10-11T18:07:55Z</dcterms:created>
  <dcterms:modified xsi:type="dcterms:W3CDTF">2021-10-11T18:07:55Z</dcterms:modified>
</cp:coreProperties>
</file>