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Stres- &amp; Krisisbestuur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dieet    </w:t>
      </w:r>
      <w:r>
        <w:t xml:space="preserve">   Ekstern    </w:t>
      </w:r>
      <w:r>
        <w:t xml:space="preserve">   Emosies    </w:t>
      </w:r>
      <w:r>
        <w:t xml:space="preserve">   Hartprobleme    </w:t>
      </w:r>
      <w:r>
        <w:t xml:space="preserve">   Intern    </w:t>
      </w:r>
      <w:r>
        <w:t xml:space="preserve">   Krisisbestuur    </w:t>
      </w:r>
      <w:r>
        <w:t xml:space="preserve">   ondersteuning    </w:t>
      </w:r>
      <w:r>
        <w:t xml:space="preserve">   Prioritiseer    </w:t>
      </w:r>
      <w:r>
        <w:t xml:space="preserve">   Siekte    </w:t>
      </w:r>
      <w:r>
        <w:t xml:space="preserve">   Sperdatum    </w:t>
      </w:r>
      <w:r>
        <w:t xml:space="preserve">   Stres    </w:t>
      </w:r>
      <w:r>
        <w:t xml:space="preserve">   Vuur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Stres- &amp; Krisisbestuur</dc:title>
  <dcterms:created xsi:type="dcterms:W3CDTF">2021-10-11T18:07:15Z</dcterms:created>
  <dcterms:modified xsi:type="dcterms:W3CDTF">2021-10-11T18:07:15Z</dcterms:modified>
</cp:coreProperties>
</file>