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Stresemann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treaty was signed in 1926 and was also known as the German-Soviet Neutrality and Nonaggression Pact?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1926, Germany gained admission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pact would secure the borders after WW1, ensure permanent demilitarisation of the Rhineland and would allow Germany to join the League of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plan was introduced in 1924 which meant that Germany had as much time as they needed to pay the reparations?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political party which was formed by Stresemann in 1918.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referred to this Treaty as a  “moral, political and economic death sentence” for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called a halt to the '...' in the Ruhr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1907, which field of the Reichstag was Stresemann elected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political ideology was Stresemann's party particularly opposed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Stresemann introduce in order to help solve hyperinflation?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 in 1930, meant that the US continued to loan money to Germany in order to pay reparations and survive?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Stresemann</dc:title>
  <dcterms:created xsi:type="dcterms:W3CDTF">2021-10-12T20:32:43Z</dcterms:created>
  <dcterms:modified xsi:type="dcterms:W3CDTF">2021-10-12T20:32:43Z</dcterms:modified>
</cp:coreProperties>
</file>