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Exercise    </w:t>
      </w:r>
      <w:r>
        <w:t xml:space="preserve">   Procrastinate    </w:t>
      </w:r>
      <w:r>
        <w:t xml:space="preserve">   Fight or Flight    </w:t>
      </w:r>
      <w:r>
        <w:t xml:space="preserve">   Stressed Out    </w:t>
      </w:r>
      <w:r>
        <w:t xml:space="preserve">   Cope    </w:t>
      </w:r>
      <w:r>
        <w:t xml:space="preserve">   Management    </w:t>
      </w:r>
      <w:r>
        <w:t xml:space="preserve">   Overwhelming    </w:t>
      </w:r>
      <w:r>
        <w:t xml:space="preserve">   Breathe    </w:t>
      </w:r>
      <w:r>
        <w:t xml:space="preserve">   Sleep    </w:t>
      </w:r>
      <w:r>
        <w:t xml:space="preserve">   Meditation    </w:t>
      </w:r>
      <w:r>
        <w:t xml:space="preserve">   School    </w:t>
      </w:r>
      <w:r>
        <w:t xml:space="preserve">   Mood    </w:t>
      </w:r>
      <w:r>
        <w:t xml:space="preserve">   Cortisol    </w:t>
      </w:r>
      <w:r>
        <w:t xml:space="preserve">   Physiological    </w:t>
      </w:r>
      <w:r>
        <w:t xml:space="preserve">   Physical    </w:t>
      </w:r>
      <w:r>
        <w:t xml:space="preserve">   Stressor    </w:t>
      </w:r>
      <w:r>
        <w:t xml:space="preserve">   Mental    </w:t>
      </w:r>
      <w:r>
        <w:t xml:space="preserve">   Tension    </w:t>
      </w:r>
      <w:r>
        <w:t xml:space="preserve">   Yoga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</dc:title>
  <dcterms:created xsi:type="dcterms:W3CDTF">2021-10-12T20:56:56Z</dcterms:created>
  <dcterms:modified xsi:type="dcterms:W3CDTF">2021-10-12T20:56:56Z</dcterms:modified>
</cp:coreProperties>
</file>