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Performance    </w:t>
      </w:r>
      <w:r>
        <w:t xml:space="preserve">   Job-demands    </w:t>
      </w:r>
      <w:r>
        <w:t xml:space="preserve">   Home    </w:t>
      </w:r>
      <w:r>
        <w:t xml:space="preserve">   Somatic    </w:t>
      </w:r>
      <w:r>
        <w:t xml:space="preserve">   Physical    </w:t>
      </w:r>
      <w:r>
        <w:t xml:space="preserve">   Assumptions    </w:t>
      </w:r>
      <w:r>
        <w:t xml:space="preserve">   Appraisal    </w:t>
      </w:r>
      <w:r>
        <w:t xml:space="preserve">   Structures    </w:t>
      </w:r>
      <w:r>
        <w:t xml:space="preserve">   Context    </w:t>
      </w:r>
      <w:r>
        <w:t xml:space="preserve">   Aggression    </w:t>
      </w:r>
      <w:r>
        <w:t xml:space="preserve">   Weariness    </w:t>
      </w:r>
      <w:r>
        <w:t xml:space="preserve">   Interrelated    </w:t>
      </w:r>
      <w:r>
        <w:t xml:space="preserve">   Environmental    </w:t>
      </w:r>
      <w:r>
        <w:t xml:space="preserve">   Perceived    </w:t>
      </w:r>
      <w:r>
        <w:t xml:space="preserve">   Exhaustion    </w:t>
      </w:r>
      <w:r>
        <w:t xml:space="preserve">   Strain    </w:t>
      </w:r>
      <w:r>
        <w:t xml:space="preserve">   Prolonged    </w:t>
      </w:r>
      <w:r>
        <w:t xml:space="preserve">   Extended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2021-10-11T18:07:27Z</dcterms:created>
  <dcterms:modified xsi:type="dcterms:W3CDTF">2021-10-11T18:07:27Z</dcterms:modified>
</cp:coreProperties>
</file>