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produced by your glands that regulate the activities of different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processes that protect individuals from strong or stressful emotions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imagine and understand how something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you value, respect, and feel confident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whos success or behavior serves as an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distinct qualities that describe how a person behaves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firm observance of core ethical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adapt and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ranked list of those needs essential to human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signals that tell your mind and body how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non-hostile comments that point out problems and encourages improvements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strive to be the best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sense of yourself as a unique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intentional use of unfriendly of offensive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skill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accept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complex set of characteristics that makes you unique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2021-10-12T20:32:08Z</dcterms:created>
  <dcterms:modified xsi:type="dcterms:W3CDTF">2021-10-12T20:32:08Z</dcterms:modified>
</cp:coreProperties>
</file>