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thing you can feel and is peaceful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 less you can make less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have to take pills for this and is a effect of stress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 can help doctors help and use it all the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be prescribed__________ for stress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religious thing you can become to study meditation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don’t handle stress it could lead you too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get _________________ when stressed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practice you can do to calm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mental illness stress can cause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physical you can do to help with stress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people need but won’t ask for </w:t>
            </w:r>
          </w:p>
        </w:tc>
      </w:tr>
    </w:tbl>
    <w:p>
      <w:pPr>
        <w:pStyle w:val="WordBankSmall"/>
      </w:pPr>
      <w:r>
        <w:t xml:space="preserve">   Anxiety     </w:t>
      </w:r>
      <w:r>
        <w:t xml:space="preserve">   Depression     </w:t>
      </w:r>
      <w:r>
        <w:t xml:space="preserve">   Pills     </w:t>
      </w:r>
      <w:r>
        <w:t xml:space="preserve">   Monk    </w:t>
      </w:r>
      <w:r>
        <w:t xml:space="preserve">   Uncomfortable     </w:t>
      </w:r>
      <w:r>
        <w:t xml:space="preserve">   Calmness     </w:t>
      </w:r>
      <w:r>
        <w:t xml:space="preserve">   Meditation     </w:t>
      </w:r>
      <w:r>
        <w:t xml:space="preserve">   Exercise     </w:t>
      </w:r>
      <w:r>
        <w:t xml:space="preserve">   Help    </w:t>
      </w:r>
      <w:r>
        <w:t xml:space="preserve">   Deep breaths     </w:t>
      </w:r>
      <w:r>
        <w:t xml:space="preserve">   Reduce     </w:t>
      </w:r>
      <w:r>
        <w:t xml:space="preserve">   Suicide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2021-10-12T20:32:13Z</dcterms:created>
  <dcterms:modified xsi:type="dcterms:W3CDTF">2021-10-12T20:32:13Z</dcterms:modified>
</cp:coreProperties>
</file>