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where the body releases adrena line and the fight or flight response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can cause stomachaches, asthma,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can reduce the body's ability to fight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stage where the body adapts to the continued presence of the stressor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or situation that causes stress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warning sign that includes negative thinking, excessive worrying, and self-criticism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warning sign of stress that includes irritability, anger, and increased crying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response to stress, happens in the Alarm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 sign of stress that includes overeating, sleeping problems, and reckless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where the body can no longer keep up with the demands placed upon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sign of stress that includes muscle tension, headaches, and 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experience stress when situations, ________________, or people make demands on your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or _____________ stress can affect your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body's initital response to stress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repsonse of your body and mind to being challenged or threatened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</dc:title>
  <dcterms:created xsi:type="dcterms:W3CDTF">2022-08-23T00:06:08Z</dcterms:created>
  <dcterms:modified xsi:type="dcterms:W3CDTF">2022-08-23T00:06:08Z</dcterms:modified>
</cp:coreProperties>
</file>