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headaches    </w:t>
      </w:r>
      <w:r>
        <w:t xml:space="preserve">   stomach    </w:t>
      </w:r>
      <w:r>
        <w:t xml:space="preserve">   colds    </w:t>
      </w:r>
      <w:r>
        <w:t xml:space="preserve">   ulcers    </w:t>
      </w:r>
      <w:r>
        <w:t xml:space="preserve">   aggression    </w:t>
      </w:r>
      <w:r>
        <w:t xml:space="preserve">   diarrhoea    </w:t>
      </w:r>
      <w:r>
        <w:t xml:space="preserve">   heart    </w:t>
      </w:r>
      <w:r>
        <w:t xml:space="preserve">   tiredness    </w:t>
      </w:r>
      <w:r>
        <w:t xml:space="preserve">   sweaty palms    </w:t>
      </w:r>
      <w:r>
        <w:t xml:space="preserve">   allergies    </w:t>
      </w:r>
      <w:r>
        <w:t xml:space="preserve">   hair    </w:t>
      </w:r>
      <w:r>
        <w:t xml:space="preserve">   rashes    </w:t>
      </w:r>
      <w:r>
        <w:t xml:space="preserve">   dry mouth    </w:t>
      </w:r>
      <w:r>
        <w:t xml:space="preserve">   skin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2021-10-11T18:06:30Z</dcterms:created>
  <dcterms:modified xsi:type="dcterms:W3CDTF">2021-10-11T18:06:30Z</dcterms:modified>
</cp:coreProperties>
</file>