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bloodpressure    </w:t>
      </w:r>
      <w:r>
        <w:t xml:space="preserve">   appetite    </w:t>
      </w:r>
      <w:r>
        <w:t xml:space="preserve">   relationships    </w:t>
      </w:r>
      <w:r>
        <w:t xml:space="preserve">   concentration    </w:t>
      </w:r>
      <w:r>
        <w:t xml:space="preserve">   memory    </w:t>
      </w:r>
      <w:r>
        <w:t xml:space="preserve">   heart    </w:t>
      </w:r>
      <w:r>
        <w:t xml:space="preserve">   depression    </w:t>
      </w:r>
      <w:r>
        <w:t xml:space="preserve">   isolation    </w:t>
      </w:r>
      <w:r>
        <w:t xml:space="preserve">   anxiety    </w:t>
      </w:r>
      <w:r>
        <w:t xml:space="preserve">   tiredness    </w:t>
      </w:r>
      <w:r>
        <w:t xml:space="preserve">   senses    </w:t>
      </w:r>
      <w:r>
        <w:t xml:space="preserve">   nausea    </w:t>
      </w:r>
      <w:r>
        <w:t xml:space="preserve">   sleep    </w:t>
      </w:r>
      <w:r>
        <w:t xml:space="preserve">   moodiness    </w:t>
      </w:r>
      <w:r>
        <w:t xml:space="preserve">   health    </w:t>
      </w:r>
      <w:r>
        <w:t xml:space="preserve">   exercise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2021-10-11T18:07:54Z</dcterms:created>
  <dcterms:modified xsi:type="dcterms:W3CDTF">2021-10-11T18:07:54Z</dcterms:modified>
</cp:coreProperties>
</file>