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sleep    </w:t>
      </w:r>
      <w:r>
        <w:t xml:space="preserve">   calm    </w:t>
      </w:r>
      <w:r>
        <w:t xml:space="preserve">   flight    </w:t>
      </w:r>
      <w:r>
        <w:t xml:space="preserve">   fight    </w:t>
      </w:r>
      <w:r>
        <w:t xml:space="preserve">   anxiety    </w:t>
      </w:r>
      <w:r>
        <w:t xml:space="preserve">   stress    </w:t>
      </w:r>
      <w:r>
        <w:t xml:space="preserve">   arousal    </w:t>
      </w:r>
      <w:r>
        <w:t xml:space="preserve">   tense    </w:t>
      </w:r>
      <w:r>
        <w:t xml:space="preserve">   sweat    </w:t>
      </w:r>
      <w:r>
        <w:t xml:space="preserve">   fatigue    </w:t>
      </w:r>
      <w:r>
        <w:t xml:space="preserve">   breathing    </w:t>
      </w:r>
      <w:r>
        <w:t xml:space="preserve">   defensive    </w:t>
      </w:r>
      <w:r>
        <w:t xml:space="preserve">   concentration    </w:t>
      </w:r>
      <w:r>
        <w:t xml:space="preserve">   irritable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</dc:title>
  <dcterms:created xsi:type="dcterms:W3CDTF">2021-10-11T18:07:57Z</dcterms:created>
  <dcterms:modified xsi:type="dcterms:W3CDTF">2021-10-11T18:07:57Z</dcterms:modified>
</cp:coreProperties>
</file>