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Shaking    </w:t>
      </w:r>
      <w:r>
        <w:t xml:space="preserve">   Alert    </w:t>
      </w:r>
      <w:r>
        <w:t xml:space="preserve">   Motivated    </w:t>
      </w:r>
      <w:r>
        <w:t xml:space="preserve">   Sick    </w:t>
      </w:r>
      <w:r>
        <w:t xml:space="preserve">   Visualize    </w:t>
      </w:r>
      <w:r>
        <w:t xml:space="preserve">   Write it down    </w:t>
      </w:r>
      <w:r>
        <w:t xml:space="preserve">   Exercise    </w:t>
      </w:r>
      <w:r>
        <w:t xml:space="preserve">   Breathe    </w:t>
      </w:r>
      <w:r>
        <w:t xml:space="preserve">   Chest Pain    </w:t>
      </w:r>
      <w:r>
        <w:t xml:space="preserve">   Sleep    </w:t>
      </w:r>
      <w:r>
        <w:t xml:space="preserve">   Sweating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2021-10-11T18:08:10Z</dcterms:created>
  <dcterms:modified xsi:type="dcterms:W3CDTF">2021-10-11T18:08:10Z</dcterms:modified>
</cp:coreProperties>
</file>