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Distress    </w:t>
      </w:r>
      <w:r>
        <w:t xml:space="preserve">   Eustress    </w:t>
      </w:r>
      <w:r>
        <w:t xml:space="preserve">   Handle    </w:t>
      </w:r>
      <w:r>
        <w:t xml:space="preserve">   Skipping breakfast    </w:t>
      </w:r>
      <w:r>
        <w:t xml:space="preserve">   Abuse    </w:t>
      </w:r>
      <w:r>
        <w:t xml:space="preserve">   Influence    </w:t>
      </w:r>
      <w:r>
        <w:t xml:space="preserve">   Pression    </w:t>
      </w:r>
      <w:r>
        <w:t xml:space="preserve">   Hormones    </w:t>
      </w:r>
      <w:r>
        <w:t xml:space="preserve">   Depression    </w:t>
      </w:r>
      <w:r>
        <w:t xml:space="preserve">   Situations    </w:t>
      </w:r>
      <w:r>
        <w:t xml:space="preserve">   Divorce    </w:t>
      </w:r>
      <w:r>
        <w:t xml:space="preserve">   Causes    </w:t>
      </w:r>
      <w:r>
        <w:t xml:space="preserve">   Time Management    </w:t>
      </w:r>
      <w:r>
        <w:t xml:space="preserve">   Fight -to-Flight    </w:t>
      </w:r>
      <w:r>
        <w:t xml:space="preserve">   Stressor    </w:t>
      </w:r>
      <w:r>
        <w:t xml:space="preserve">   Cope    </w:t>
      </w:r>
      <w:r>
        <w:t xml:space="preserve">   Stress    </w:t>
      </w:r>
      <w:r>
        <w:t xml:space="preserve">   Adrenaline    </w:t>
      </w:r>
      <w:r>
        <w:t xml:space="preserve">   Mental Health,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</dc:title>
  <dcterms:created xsi:type="dcterms:W3CDTF">2021-10-11T18:08:15Z</dcterms:created>
  <dcterms:modified xsi:type="dcterms:W3CDTF">2021-10-11T18:08:15Z</dcterms:modified>
</cp:coreProperties>
</file>