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Traumaticevent    </w:t>
      </w:r>
      <w:r>
        <w:t xml:space="preserve">   Movinghouse    </w:t>
      </w:r>
      <w:r>
        <w:t xml:space="preserve">   Worrying    </w:t>
      </w:r>
      <w:r>
        <w:t xml:space="preserve">   Wedding    </w:t>
      </w:r>
      <w:r>
        <w:t xml:space="preserve">   Divorce    </w:t>
      </w:r>
      <w:r>
        <w:t xml:space="preserve">   Health    </w:t>
      </w:r>
      <w:r>
        <w:t xml:space="preserve">   targets    </w:t>
      </w:r>
      <w:r>
        <w:t xml:space="preserve">   tired    </w:t>
      </w:r>
      <w:r>
        <w:t xml:space="preserve">   money    </w:t>
      </w:r>
      <w:r>
        <w:t xml:space="preserve">   Work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2021-10-11T18:06:45Z</dcterms:created>
  <dcterms:modified xsi:type="dcterms:W3CDTF">2021-10-11T18:06:45Z</dcterms:modified>
</cp:coreProperties>
</file>