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distress    </w:t>
      </w:r>
      <w:r>
        <w:t xml:space="preserve">   happy    </w:t>
      </w:r>
      <w:r>
        <w:t xml:space="preserve">   physical    </w:t>
      </w:r>
      <w:r>
        <w:t xml:space="preserve">   yoga    </w:t>
      </w:r>
      <w:r>
        <w:t xml:space="preserve">   eustress    </w:t>
      </w:r>
      <w:r>
        <w:t xml:space="preserve">   stressors    </w:t>
      </w:r>
      <w:r>
        <w:t xml:space="preserve">   sad    </w:t>
      </w:r>
      <w:r>
        <w:t xml:space="preserve">   mental    </w:t>
      </w:r>
      <w:r>
        <w:t xml:space="preserve">   depression    </w:t>
      </w:r>
      <w:r>
        <w:t xml:space="preserve">   emotional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2021-10-11T18:06:53Z</dcterms:created>
  <dcterms:modified xsi:type="dcterms:W3CDTF">2021-10-11T18:06:53Z</dcterms:modified>
</cp:coreProperties>
</file>