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Stress, Age, and Immune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supports the proposition that this occurs while critical physiological systems are developing.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children, exposure to frequent family conflict may disrupt the functioning of the SAM and HPA axes which are two of these types of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appear to be at greater risk for this following spousal bereavement.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to examination stress this can trigger changes in cytokines and both NK cell and lymphocyte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older individuals these show impaired functionality with decreases in antibody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artificial medium outside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show greater immune ___________ than men following conflictive marital interactions.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reduced efficiency in both the innate and adaptive immune systems with 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spousal caregivers are more likely to have elevated levels of these blood markers.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cell that declines in functionality but increases in number in older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diminished ability to produce pro-inflammatory cytokines impairs wound healing in the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Soon after birth there is a steady decease in the ability of the thymus gland to produce these kind of white blood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Stress, Age, and Immune Function</dc:title>
  <dcterms:created xsi:type="dcterms:W3CDTF">2021-10-11T18:07:01Z</dcterms:created>
  <dcterms:modified xsi:type="dcterms:W3CDTF">2021-10-11T18:07:01Z</dcterms:modified>
</cp:coreProperties>
</file>