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Awareness</w:t>
      </w:r>
    </w:p>
    <w:p>
      <w:pPr>
        <w:pStyle w:val="Questions"/>
      </w:pPr>
      <w:r>
        <w:t xml:space="preserve">1. RELXA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EMDFSUNILSN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UMROH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TPEVSIOI UOGHSTHT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ILAXOEANTR MROO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NUGOLIRNAJ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ISCAPYLH CYTITVAI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ONEOZS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AIOEGRZN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MISLE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HRBEATE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YBIEILFXITL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QTIEU TIME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ATELONMOI POTRPSU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ERIROPTIIZ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RELAX    </w:t>
      </w:r>
      <w:r>
        <w:t xml:space="preserve">   MINDFULNESS    </w:t>
      </w:r>
      <w:r>
        <w:t xml:space="preserve">   HUMOR    </w:t>
      </w:r>
      <w:r>
        <w:t xml:space="preserve">   POSITIVE THOUGHTS    </w:t>
      </w:r>
      <w:r>
        <w:t xml:space="preserve">   RELAXATION ROOM    </w:t>
      </w:r>
      <w:r>
        <w:t xml:space="preserve">   JOURNALING    </w:t>
      </w:r>
      <w:r>
        <w:t xml:space="preserve">   PHYSICAL ACTIVITY    </w:t>
      </w:r>
      <w:r>
        <w:t xml:space="preserve">   SNOOZE    </w:t>
      </w:r>
      <w:r>
        <w:t xml:space="preserve">   ORGANIZE    </w:t>
      </w:r>
      <w:r>
        <w:t xml:space="preserve">   SMILE    </w:t>
      </w:r>
      <w:r>
        <w:t xml:space="preserve">   BREATHE    </w:t>
      </w:r>
      <w:r>
        <w:t xml:space="preserve">   FLEXIBILITY    </w:t>
      </w:r>
      <w:r>
        <w:t xml:space="preserve">   QUIET TIME    </w:t>
      </w:r>
      <w:r>
        <w:t xml:space="preserve">   EMOTIONAL SUPPORT    </w:t>
      </w:r>
      <w:r>
        <w:t xml:space="preserve">   PRIORITIZE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Awareness</dc:title>
  <dcterms:created xsi:type="dcterms:W3CDTF">2021-10-11T18:07:30Z</dcterms:created>
  <dcterms:modified xsi:type="dcterms:W3CDTF">2021-10-11T18:07:30Z</dcterms:modified>
</cp:coreProperties>
</file>