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 that stems from acute anxiety(notes)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stress that helps motivate to overcome challenges(notes)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Anger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Channeling negative into positive(gr)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Retreating into infantile stage(gr)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Reaction to a tense event(notes)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Body's reaction to stress(notes)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Anger(gr)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disguise own impulses(notes)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Feelings of high stress(xw)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manage stress in different ways(xw)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bad thoughts(notes)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where heartbeat increases(notes)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Causes depression(gr)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CrossWord</dc:title>
  <dcterms:created xsi:type="dcterms:W3CDTF">2021-10-11T18:07:03Z</dcterms:created>
  <dcterms:modified xsi:type="dcterms:W3CDTF">2021-10-11T18:07:03Z</dcterms:modified>
</cp:coreProperties>
</file>