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Excessive Perspiration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Increased or Decreased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Hostile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Don't Drink this to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Good About Yourself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Bad 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Upset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Interest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Crossword</dc:title>
  <dcterms:created xsi:type="dcterms:W3CDTF">2021-10-11T18:06:36Z</dcterms:created>
  <dcterms:modified xsi:type="dcterms:W3CDTF">2021-10-11T18:06:36Z</dcterms:modified>
</cp:coreProperties>
</file>