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personal problem that can cause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effect that can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stress if you are not positive about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help stress go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could be under a lot of stress if someone was to put a lot of ........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Taking your stress out, causes you to get 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happens when you cant handle your issues?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cause of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option to do when you are stressed?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conflicts can occur while being stressed?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pounding a bit faster than normal?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Setting a .... can help reduce stress?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can you go to for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a place you could get stressed?</w:t>
            </w:r>
          </w:p>
        </w:tc>
      </w:tr>
    </w:tbl>
    <w:p>
      <w:pPr>
        <w:pStyle w:val="WordBankMedium"/>
      </w:pPr>
      <w:r>
        <w:t xml:space="preserve">   Relax    </w:t>
      </w:r>
      <w:r>
        <w:t xml:space="preserve">   Pressure    </w:t>
      </w:r>
      <w:r>
        <w:t xml:space="preserve">   Negativity    </w:t>
      </w:r>
      <w:r>
        <w:t xml:space="preserve">   School    </w:t>
      </w:r>
      <w:r>
        <w:t xml:space="preserve">   Relationships    </w:t>
      </w:r>
      <w:r>
        <w:t xml:space="preserve">   Health    </w:t>
      </w:r>
      <w:r>
        <w:t xml:space="preserve">   Emotional    </w:t>
      </w:r>
      <w:r>
        <w:t xml:space="preserve">   Anger    </w:t>
      </w:r>
      <w:r>
        <w:t xml:space="preserve">   Goal    </w:t>
      </w:r>
      <w:r>
        <w:t xml:space="preserve">   Headaches     </w:t>
      </w:r>
      <w:r>
        <w:t xml:space="preserve">   Stress    </w:t>
      </w:r>
      <w:r>
        <w:t xml:space="preserve">   Family    </w:t>
      </w:r>
      <w:r>
        <w:t xml:space="preserve">   Relaxing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 Crossword</dc:title>
  <dcterms:created xsi:type="dcterms:W3CDTF">2021-10-11T18:07:00Z</dcterms:created>
  <dcterms:modified xsi:type="dcterms:W3CDTF">2021-10-11T18:07:00Z</dcterms:modified>
</cp:coreProperties>
</file>