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Stress, Depression and Suicide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environmental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known as the "cuddle hormone."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have positive social interactions have a _________________________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found at the end of our chromosomes: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in Japan that means death from overwork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management is a ____________ that can be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 can add years to your 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neurotransmitter diverts energy to where we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example of a good stress for some people: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physical cause of stress that you have total control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of the best activities to help you decrease your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this to create new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happens to cells when they stop duplicating themselves:  They____________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Telomeres are directly related to  ______________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have too much stress can have both memory and ________________ affected.</w:t>
            </w:r>
          </w:p>
        </w:tc>
      </w:tr>
    </w:tbl>
    <w:p>
      <w:pPr>
        <w:pStyle w:val="WordBankMedium"/>
      </w:pPr>
      <w:r>
        <w:t xml:space="preserve">   Norepinephrine    </w:t>
      </w:r>
      <w:r>
        <w:t xml:space="preserve">   Coristol    </w:t>
      </w:r>
      <w:r>
        <w:t xml:space="preserve">   Exercise    </w:t>
      </w:r>
      <w:r>
        <w:t xml:space="preserve">   Smoking    </w:t>
      </w:r>
      <w:r>
        <w:t xml:space="preserve">   Pollution    </w:t>
      </w:r>
      <w:r>
        <w:t xml:space="preserve">   Skill    </w:t>
      </w:r>
      <w:r>
        <w:t xml:space="preserve">   Riding a roller-coaster    </w:t>
      </w:r>
      <w:r>
        <w:t xml:space="preserve">   die    </w:t>
      </w:r>
      <w:r>
        <w:t xml:space="preserve">   length    </w:t>
      </w:r>
      <w:r>
        <w:t xml:space="preserve">   Telomere    </w:t>
      </w:r>
      <w:r>
        <w:t xml:space="preserve">   learning    </w:t>
      </w:r>
      <w:r>
        <w:t xml:space="preserve">   appearance    </w:t>
      </w:r>
      <w:r>
        <w:t xml:space="preserve">   Karoshi    </w:t>
      </w:r>
      <w:r>
        <w:t xml:space="preserve">   Oxytocin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Stress, Depression and Suicide Prevention</dc:title>
  <dcterms:created xsi:type="dcterms:W3CDTF">2021-10-11T18:08:41Z</dcterms:created>
  <dcterms:modified xsi:type="dcterms:W3CDTF">2021-10-11T18:08:41Z</dcterms:modified>
</cp:coreProperties>
</file>