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Elimination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take these at work periodically and around lunch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enough; inadequate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work to be done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annoying thing someone can do with an ink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1, 2, 3, 4, 5, ...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completely remove or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relationship or communication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in which two people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remain alone or apart from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hostile or violent behavior or attitude toward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pull to fire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concentrate because one's mind is preoccupied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of every part, however small,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 at a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 one's attention on a particular object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aggressive pressure or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Inhale &amp; 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optimism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Elimination</dc:title>
  <dcterms:created xsi:type="dcterms:W3CDTF">2021-10-11T18:07:42Z</dcterms:created>
  <dcterms:modified xsi:type="dcterms:W3CDTF">2021-10-11T18:07:42Z</dcterms:modified>
</cp:coreProperties>
</file>