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Stress, Good or bad?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often do this by sitting on the ground, finding inner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your head hurts and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body's response to danger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claustrophobia (fear of tight space)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or situation that causes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food moves too quickly or slowly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Graduating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is a good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 body's defense system from invaders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can affect your ______________ in both positive and negative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need to legally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a weak immune system, your body develops disease like...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Stress, Good or bad?</dc:title>
  <dcterms:created xsi:type="dcterms:W3CDTF">2021-10-10T23:47:49Z</dcterms:created>
  <dcterms:modified xsi:type="dcterms:W3CDTF">2021-10-10T23:47:49Z</dcterms:modified>
</cp:coreProperties>
</file>