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STRESS BUCKET    </w:t>
      </w:r>
      <w:r>
        <w:t xml:space="preserve">   STRESSORS    </w:t>
      </w:r>
      <w:r>
        <w:t xml:space="preserve">   UNHEALTHY    </w:t>
      </w:r>
      <w:r>
        <w:t xml:space="preserve">   PETS    </w:t>
      </w:r>
      <w:r>
        <w:t xml:space="preserve">   TALK TO ADULT    </w:t>
      </w:r>
      <w:r>
        <w:t xml:space="preserve">   MANAGEMENT    </w:t>
      </w:r>
      <w:r>
        <w:t xml:space="preserve">   POSITIVE ATTITUDE    </w:t>
      </w:r>
      <w:r>
        <w:t xml:space="preserve">   KINDNESS    </w:t>
      </w:r>
      <w:r>
        <w:t xml:space="preserve">   PARENTS    </w:t>
      </w:r>
      <w:r>
        <w:t xml:space="preserve">   MESSY ROOM    </w:t>
      </w:r>
      <w:r>
        <w:t xml:space="preserve">   NOISES    </w:t>
      </w:r>
      <w:r>
        <w:t xml:space="preserve">   SLEEP    </w:t>
      </w:r>
      <w:r>
        <w:t xml:space="preserve">   FRIENDSHIP    </w:t>
      </w:r>
      <w:r>
        <w:t xml:space="preserve">   WALKING    </w:t>
      </w:r>
      <w:r>
        <w:t xml:space="preserve">   FRESH AIR    </w:t>
      </w:r>
      <w:r>
        <w:t xml:space="preserve">   EXERCISE    </w:t>
      </w:r>
      <w:r>
        <w:t xml:space="preserve">   HOBBIES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Key Words</dc:title>
  <dcterms:created xsi:type="dcterms:W3CDTF">2021-10-11T18:06:57Z</dcterms:created>
  <dcterms:modified xsi:type="dcterms:W3CDTF">2021-10-11T18:06:57Z</dcterms:modified>
</cp:coreProperties>
</file>