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take a break    </w:t>
      </w:r>
      <w:r>
        <w:t xml:space="preserve">   deep breathing    </w:t>
      </w:r>
      <w:r>
        <w:t xml:space="preserve">   call an old friend    </w:t>
      </w:r>
      <w:r>
        <w:t xml:space="preserve">   play cards    </w:t>
      </w:r>
      <w:r>
        <w:t xml:space="preserve">   take photos    </w:t>
      </w:r>
      <w:r>
        <w:t xml:space="preserve">   look at old photos    </w:t>
      </w:r>
      <w:r>
        <w:t xml:space="preserve">   pray    </w:t>
      </w:r>
      <w:r>
        <w:t xml:space="preserve">   meditate    </w:t>
      </w:r>
      <w:r>
        <w:t xml:space="preserve">   play with a pet    </w:t>
      </w:r>
      <w:r>
        <w:t xml:space="preserve">   go for a drive    </w:t>
      </w:r>
      <w:r>
        <w:t xml:space="preserve">   learn something new    </w:t>
      </w:r>
      <w:r>
        <w:t xml:space="preserve">   go for a walk    </w:t>
      </w:r>
      <w:r>
        <w:t xml:space="preserve">   be in nature    </w:t>
      </w:r>
      <w:r>
        <w:t xml:space="preserve">   make something    </w:t>
      </w:r>
      <w:r>
        <w:t xml:space="preserve">   color    </w:t>
      </w:r>
      <w:r>
        <w:t xml:space="preserve">   draw    </w:t>
      </w:r>
      <w:r>
        <w:t xml:space="preserve">   write a letter    </w:t>
      </w:r>
      <w:r>
        <w:t xml:space="preserve">   call a friend    </w:t>
      </w:r>
      <w:r>
        <w:t xml:space="preserve">   cook something new    </w:t>
      </w:r>
      <w:r>
        <w:t xml:space="preserve">   take a bath    </w:t>
      </w:r>
      <w:r>
        <w:t xml:space="preserve">   watch a funny movie    </w:t>
      </w:r>
      <w:r>
        <w:t xml:space="preserve">   sports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Less</dc:title>
  <dcterms:created xsi:type="dcterms:W3CDTF">2021-10-11T18:08:07Z</dcterms:created>
  <dcterms:modified xsi:type="dcterms:W3CDTF">2021-10-11T18:08:07Z</dcterms:modified>
</cp:coreProperties>
</file>