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hug    </w:t>
      </w:r>
      <w:r>
        <w:t xml:space="preserve">   Walking    </w:t>
      </w:r>
      <w:r>
        <w:t xml:space="preserve">   Balance    </w:t>
      </w:r>
      <w:r>
        <w:t xml:space="preserve">   Break    </w:t>
      </w:r>
      <w:r>
        <w:t xml:space="preserve">   Breathing    </w:t>
      </w:r>
      <w:r>
        <w:t xml:space="preserve">   Chamomile    </w:t>
      </w:r>
      <w:r>
        <w:t xml:space="preserve">   Doctor    </w:t>
      </w:r>
      <w:r>
        <w:t xml:space="preserve">   Fresh Air    </w:t>
      </w:r>
      <w:r>
        <w:t xml:space="preserve">   Friendship    </w:t>
      </w:r>
      <w:r>
        <w:t xml:space="preserve">   Games    </w:t>
      </w:r>
      <w:r>
        <w:t xml:space="preserve">   Good Food    </w:t>
      </w:r>
      <w:r>
        <w:t xml:space="preserve">   Hobbies    </w:t>
      </w:r>
      <w:r>
        <w:t xml:space="preserve">   Laughter    </w:t>
      </w:r>
      <w:r>
        <w:t xml:space="preserve">   Lavender    </w:t>
      </w:r>
      <w:r>
        <w:t xml:space="preserve">   Meditation    </w:t>
      </w:r>
      <w:r>
        <w:t xml:space="preserve">   Music    </w:t>
      </w:r>
      <w:r>
        <w:t xml:space="preserve">   Positivity    </w:t>
      </w:r>
      <w:r>
        <w:t xml:space="preserve">   Reading    </w:t>
      </w:r>
      <w:r>
        <w:t xml:space="preserve">   Rewards    </w:t>
      </w:r>
      <w:r>
        <w:t xml:space="preserve">   Senses    </w:t>
      </w:r>
      <w:r>
        <w:t xml:space="preserve">   Sleep    </w:t>
      </w:r>
      <w:r>
        <w:t xml:space="preserve">   Talk    </w:t>
      </w:r>
      <w:r>
        <w:t xml:space="preserve">   Understand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Less</dc:title>
  <dcterms:created xsi:type="dcterms:W3CDTF">2021-10-11T18:08:50Z</dcterms:created>
  <dcterms:modified xsi:type="dcterms:W3CDTF">2021-10-11T18:08:50Z</dcterms:modified>
</cp:coreProperties>
</file>