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Less Laugh More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ADHD    </w:t>
      </w:r>
      <w:r>
        <w:t xml:space="preserve">   anxiety    </w:t>
      </w:r>
      <w:r>
        <w:t xml:space="preserve">   awareness    </w:t>
      </w:r>
      <w:r>
        <w:t xml:space="preserve">   bipolar disorder    </w:t>
      </w:r>
      <w:r>
        <w:t xml:space="preserve">   breathe    </w:t>
      </w:r>
      <w:r>
        <w:t xml:space="preserve">   counselor    </w:t>
      </w:r>
      <w:r>
        <w:t xml:space="preserve">   courage    </w:t>
      </w:r>
      <w:r>
        <w:t xml:space="preserve">   depression    </w:t>
      </w:r>
      <w:r>
        <w:t xml:space="preserve">   eating disorder    </w:t>
      </w:r>
      <w:r>
        <w:t xml:space="preserve">   exercise    </w:t>
      </w:r>
      <w:r>
        <w:t xml:space="preserve">   friendship    </w:t>
      </w:r>
      <w:r>
        <w:t xml:space="preserve">   healthy    </w:t>
      </w:r>
      <w:r>
        <w:t xml:space="preserve">   I matter    </w:t>
      </w:r>
      <w:r>
        <w:t xml:space="preserve">   laugh more    </w:t>
      </w:r>
      <w:r>
        <w:t xml:space="preserve">   medication    </w:t>
      </w:r>
      <w:r>
        <w:t xml:space="preserve">   meditation    </w:t>
      </w:r>
      <w:r>
        <w:t xml:space="preserve">   mental wellness    </w:t>
      </w:r>
      <w:r>
        <w:t xml:space="preserve">   mood    </w:t>
      </w:r>
      <w:r>
        <w:t xml:space="preserve">   mood swings    </w:t>
      </w:r>
      <w:r>
        <w:t xml:space="preserve">   nutrition    </w:t>
      </w:r>
      <w:r>
        <w:t xml:space="preserve">   OCD    </w:t>
      </w:r>
      <w:r>
        <w:t xml:space="preserve">   panic attacks    </w:t>
      </w:r>
      <w:r>
        <w:t xml:space="preserve">   positivity    </w:t>
      </w:r>
      <w:r>
        <w:t xml:space="preserve">   recovery    </w:t>
      </w:r>
      <w:r>
        <w:t xml:space="preserve">   schizophrenia    </w:t>
      </w:r>
      <w:r>
        <w:t xml:space="preserve">   self help    </w:t>
      </w:r>
      <w:r>
        <w:t xml:space="preserve">   self-esteem    </w:t>
      </w:r>
      <w:r>
        <w:t xml:space="preserve">   sleep    </w:t>
      </w:r>
      <w:r>
        <w:t xml:space="preserve">   smile    </w:t>
      </w:r>
      <w:r>
        <w:t xml:space="preserve">   speak up    </w:t>
      </w:r>
      <w:r>
        <w:t xml:space="preserve">   stigma free    </w:t>
      </w:r>
      <w:r>
        <w:t xml:space="preserve">   stress less    </w:t>
      </w:r>
      <w:r>
        <w:t xml:space="preserve">   support    </w:t>
      </w:r>
      <w:r>
        <w:t xml:space="preserve">   therapy    </w:t>
      </w:r>
      <w:r>
        <w:t xml:space="preserve">   yoga    </w:t>
      </w:r>
      <w:r>
        <w:t xml:space="preserve">   you are not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Less Laugh More Week Word Search</dc:title>
  <dcterms:created xsi:type="dcterms:W3CDTF">2021-10-11T18:07:28Z</dcterms:created>
  <dcterms:modified xsi:type="dcterms:W3CDTF">2021-10-11T18:07:28Z</dcterms:modified>
</cp:coreProperties>
</file>