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migraines    </w:t>
      </w:r>
      <w:r>
        <w:t xml:space="preserve">   depression    </w:t>
      </w:r>
      <w:r>
        <w:t xml:space="preserve">   rapid breathing    </w:t>
      </w:r>
      <w:r>
        <w:t xml:space="preserve">   sweaty palms    </w:t>
      </w:r>
      <w:r>
        <w:t xml:space="preserve">   irritable    </w:t>
      </w:r>
      <w:r>
        <w:t xml:space="preserve">   flashbacks    </w:t>
      </w:r>
      <w:r>
        <w:t xml:space="preserve">   nightmares    </w:t>
      </w:r>
      <w:r>
        <w:t xml:space="preserve">   hair loss    </w:t>
      </w:r>
      <w:r>
        <w:t xml:space="preserve">   blood pressure    </w:t>
      </w:r>
      <w:r>
        <w:t xml:space="preserve">   insomnia    </w:t>
      </w:r>
      <w:r>
        <w:t xml:space="preserve">   memory    </w:t>
      </w:r>
      <w:r>
        <w:t xml:space="preserve">   competence    </w:t>
      </w:r>
      <w:r>
        <w:t xml:space="preserve">   people pleasing    </w:t>
      </w:r>
      <w:r>
        <w:t xml:space="preserve">   control    </w:t>
      </w:r>
      <w:r>
        <w:t xml:space="preserve">   perfectionism    </w:t>
      </w:r>
      <w:r>
        <w:t xml:space="preserve">   yoga    </w:t>
      </w:r>
      <w:r>
        <w:t xml:space="preserve">   journal    </w:t>
      </w:r>
      <w:r>
        <w:t xml:space="preserve">   anxiety    </w:t>
      </w:r>
      <w:r>
        <w:t xml:space="preserve">   muscle tension    </w:t>
      </w:r>
      <w:r>
        <w:t xml:space="preserve">   indigestion    </w:t>
      </w:r>
      <w:r>
        <w:t xml:space="preserve">   nausea    </w:t>
      </w:r>
      <w:r>
        <w:t xml:space="preserve">   restlessness    </w:t>
      </w:r>
      <w:r>
        <w:t xml:space="preserve">   social withdrawal    </w:t>
      </w:r>
      <w:r>
        <w:t xml:space="preserve">   chest pain    </w:t>
      </w:r>
      <w:r>
        <w:t xml:space="preserve">   fatigue    </w:t>
      </w:r>
      <w:r>
        <w:t xml:space="preserve">   distress    </w:t>
      </w:r>
      <w:r>
        <w:t xml:space="preserve">   eustress    </w:t>
      </w:r>
      <w:r>
        <w:t xml:space="preserve">   deep breathing    </w:t>
      </w:r>
      <w:r>
        <w:t xml:space="preserve">   relaxation    </w:t>
      </w:r>
      <w:r>
        <w:t xml:space="preserve">   meditation    </w:t>
      </w:r>
      <w:r>
        <w:t xml:space="preserve">   aggression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2021-10-11T18:07:56Z</dcterms:created>
  <dcterms:modified xsi:type="dcterms:W3CDTF">2021-10-11T18:07:56Z</dcterms:modified>
</cp:coreProperties>
</file>