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short nap    </w:t>
      </w:r>
      <w:r>
        <w:t xml:space="preserve">   I-statement    </w:t>
      </w:r>
      <w:r>
        <w:t xml:space="preserve">   relax    </w:t>
      </w:r>
      <w:r>
        <w:t xml:space="preserve">   watch a movie    </w:t>
      </w:r>
      <w:r>
        <w:t xml:space="preserve">   coloring    </w:t>
      </w:r>
      <w:r>
        <w:t xml:space="preserve">   visualization    </w:t>
      </w:r>
      <w:r>
        <w:t xml:space="preserve">   Take a break    </w:t>
      </w:r>
      <w:r>
        <w:t xml:space="preserve">   Communicate    </w:t>
      </w:r>
      <w:r>
        <w:t xml:space="preserve">   Talk    </w:t>
      </w:r>
      <w:r>
        <w:t xml:space="preserve">   Music    </w:t>
      </w:r>
      <w:r>
        <w:t xml:space="preserve">   Count to ten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2021-10-11T18:08:01Z</dcterms:created>
  <dcterms:modified xsi:type="dcterms:W3CDTF">2021-10-11T18:08:01Z</dcterms:modified>
</cp:coreProperties>
</file>