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 </w:t>
      </w:r>
    </w:p>
    <w:p>
      <w:pPr>
        <w:pStyle w:val="Questions"/>
      </w:pPr>
      <w:r>
        <w:t xml:space="preserve">1. OOGCNKI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ASRT AND ASRCTF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IITVS YROU LFAMIY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ENTHGIBAR RAGTEINNIR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EXIEECRS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GO UDEIOST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IAPNNGIT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AIGWDNR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VRESROESGIP CMEUSL TXEALNARIO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OGDUNNIGR HUSTNQCEEI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</dc:title>
  <dcterms:created xsi:type="dcterms:W3CDTF">2021-10-11T18:08:04Z</dcterms:created>
  <dcterms:modified xsi:type="dcterms:W3CDTF">2021-10-11T18:08:04Z</dcterms:modified>
</cp:coreProperties>
</file>