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Stress Management</w:t>
      </w:r>
    </w:p>
    <w:p>
      <w:pPr>
        <w:pStyle w:val="Questions"/>
      </w:pPr>
      <w:r>
        <w:t xml:space="preserve">1. SICRXEEE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YNITEXA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MTOOITAIVN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EPESL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EDTMTIAE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SCIUM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LAHTHE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VPIITYISOT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GZOATNINOARI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ESPEL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EGRIAND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RNIOGOCL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JRUOLNA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OORKWEMH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AERNTGHBI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NWLAGKI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AYOG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NARAXELITO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TPE PAEYHTR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VOIDA ITGESRRG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21. LAYMFI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NDSFERI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HLIPOTSA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OCMDIAESTIN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Management</dc:title>
  <dcterms:created xsi:type="dcterms:W3CDTF">2021-10-11T18:08:06Z</dcterms:created>
  <dcterms:modified xsi:type="dcterms:W3CDTF">2021-10-11T18:08:06Z</dcterms:modified>
</cp:coreProperties>
</file>