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empathy    </w:t>
      </w:r>
      <w:r>
        <w:t xml:space="preserve">   goals    </w:t>
      </w:r>
      <w:r>
        <w:t xml:space="preserve">   gratitude    </w:t>
      </w:r>
      <w:r>
        <w:t xml:space="preserve">   optimistic    </w:t>
      </w:r>
      <w:r>
        <w:t xml:space="preserve">   resilient    </w:t>
      </w:r>
      <w:r>
        <w:t xml:space="preserve">   consequence    </w:t>
      </w:r>
      <w:r>
        <w:t xml:space="preserve">   adrenaline    </w:t>
      </w:r>
      <w:r>
        <w:t xml:space="preserve">   cortisol    </w:t>
      </w:r>
      <w:r>
        <w:t xml:space="preserve">   eustress    </w:t>
      </w:r>
      <w:r>
        <w:t xml:space="preserve">   distress    </w:t>
      </w:r>
      <w:r>
        <w:t xml:space="preserve">   stressor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2021-10-11T18:08:08Z</dcterms:created>
  <dcterms:modified xsi:type="dcterms:W3CDTF">2021-10-11T18:08:08Z</dcterms:modified>
</cp:coreProperties>
</file>