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influence    </w:t>
      </w:r>
      <w:r>
        <w:t xml:space="preserve">   aromatherapy    </w:t>
      </w:r>
      <w:r>
        <w:t xml:space="preserve">   knitting    </w:t>
      </w:r>
      <w:r>
        <w:t xml:space="preserve">   outside    </w:t>
      </w:r>
      <w:r>
        <w:t xml:space="preserve">   hobby    </w:t>
      </w:r>
      <w:r>
        <w:t xml:space="preserve">   break    </w:t>
      </w:r>
      <w:r>
        <w:t xml:space="preserve">   talk    </w:t>
      </w:r>
      <w:r>
        <w:t xml:space="preserve">   yoga    </w:t>
      </w:r>
      <w:r>
        <w:t xml:space="preserve">   sleep    </w:t>
      </w:r>
      <w:r>
        <w:t xml:space="preserve">   breathe    </w:t>
      </w:r>
      <w:r>
        <w:t xml:space="preserve">   art    </w:t>
      </w:r>
      <w:r>
        <w:t xml:space="preserve">   music    </w:t>
      </w:r>
      <w:r>
        <w:t xml:space="preserve">   meditate    </w:t>
      </w:r>
      <w:r>
        <w:t xml:space="preserve">   physical activity    </w:t>
      </w:r>
      <w:r>
        <w:t xml:space="preserve">   prepare    </w:t>
      </w:r>
      <w:r>
        <w:t xml:space="preserve">   resilience    </w:t>
      </w:r>
      <w:r>
        <w:t xml:space="preserve">   coping    </w:t>
      </w:r>
      <w:r>
        <w:t xml:space="preserve">   stress    </w:t>
      </w:r>
      <w:r>
        <w:t xml:space="preserve">   stressor    </w:t>
      </w:r>
      <w:r>
        <w:t xml:space="preserve">   chronic    </w:t>
      </w:r>
      <w:r>
        <w:t xml:space="preserve">   brief    </w:t>
      </w:r>
      <w:r>
        <w:t xml:space="preserve">   internal    </w:t>
      </w:r>
      <w:r>
        <w:t xml:space="preserve">   external    </w:t>
      </w:r>
      <w:r>
        <w:t xml:space="preserve">   feelings    </w:t>
      </w:r>
      <w:r>
        <w:t xml:space="preserve">   thoughts    </w:t>
      </w:r>
      <w:r>
        <w:t xml:space="preserve">   negative    </w:t>
      </w:r>
      <w:r>
        <w:t xml:space="preserve">   positive    </w:t>
      </w:r>
      <w:r>
        <w:t xml:space="preserve">   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2021-10-11T18:08:22Z</dcterms:created>
  <dcterms:modified xsi:type="dcterms:W3CDTF">2021-10-11T18:08:22Z</dcterms:modified>
</cp:coreProperties>
</file>