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free from tension and anxiety.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reassurance and relaxation following release from anxiety or distress.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body's reaction to any change that requires an adjustment or response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anxiety, sorrow, or pain.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support or encouragement.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good, affirmative, or constructive quality or attribute.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taking air into and expelling it from the lung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dealing with or controlling things or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showing or feeling nervousness, anger, or other strong emotions.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moderate or normal psychological stress interpreted as being beneficial for the experiencer.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2021-10-11T18:08:25Z</dcterms:created>
  <dcterms:modified xsi:type="dcterms:W3CDTF">2021-10-11T18:08:25Z</dcterms:modified>
</cp:coreProperties>
</file>